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D" w:rsidRDefault="001B7B2D" w:rsidP="001B7B2D">
      <w:pPr>
        <w:pStyle w:val="Ttulo1"/>
        <w:jc w:val="center"/>
        <w:rPr>
          <w:color w:val="auto"/>
        </w:rPr>
      </w:pPr>
      <w:r w:rsidRPr="001B7B2D">
        <w:rPr>
          <w:color w:val="auto"/>
        </w:rPr>
        <w:t>ADITIVO Nº 01 AO REGULAMENTO</w:t>
      </w:r>
    </w:p>
    <w:p w:rsidR="00AD70B9" w:rsidRPr="001B7B2D" w:rsidRDefault="001B7B2D" w:rsidP="001B7B2D">
      <w:pPr>
        <w:pStyle w:val="Ttulo1"/>
        <w:jc w:val="center"/>
        <w:rPr>
          <w:color w:val="auto"/>
        </w:rPr>
      </w:pPr>
      <w:r w:rsidRPr="001B7B2D">
        <w:rPr>
          <w:color w:val="auto"/>
        </w:rPr>
        <w:t>4ª CORRIDA DA VIRADA – CONCEIÇÃO DA BARRA/ES</w:t>
      </w:r>
    </w:p>
    <w:p w:rsidR="00AD70B9" w:rsidRPr="001B7B2D" w:rsidRDefault="001B7B2D" w:rsidP="001B7B2D">
      <w:pPr>
        <w:jc w:val="both"/>
      </w:pPr>
      <w:r w:rsidRPr="001B7B2D">
        <w:t xml:space="preserve">A Comissão Organizadora da 4ª Corrida da Virada – Conceição da Barra/ES, no uso de suas atribuições e com fundamento no item 8.17 do Regulamento Oficial do Evento, torna público o </w:t>
      </w:r>
      <w:r w:rsidRPr="001B7B2D">
        <w:t>presente ADITIVO, para alterar a data de realização da prova e ajustar os prazos de inscrição, pelos motivos e condições a seguir expostos.</w:t>
      </w:r>
    </w:p>
    <w:p w:rsidR="00AD70B9" w:rsidRPr="001B7B2D" w:rsidRDefault="001B7B2D" w:rsidP="001B7B2D">
      <w:pPr>
        <w:pStyle w:val="Ttulo2"/>
        <w:jc w:val="center"/>
        <w:rPr>
          <w:color w:val="auto"/>
        </w:rPr>
      </w:pPr>
      <w:r w:rsidRPr="001B7B2D">
        <w:rPr>
          <w:color w:val="auto"/>
        </w:rPr>
        <w:t>1. DA ALTERAÇÃO DA DATA DO EVENTO</w:t>
      </w:r>
    </w:p>
    <w:p w:rsidR="00AD70B9" w:rsidRPr="001B7B2D" w:rsidRDefault="001B7B2D" w:rsidP="001B7B2D">
      <w:pPr>
        <w:jc w:val="both"/>
      </w:pPr>
      <w:r w:rsidRPr="001B7B2D">
        <w:t>O evento inicialmente previsto para o dia 28 de dezembro de 2025 fica, por meio de</w:t>
      </w:r>
      <w:r w:rsidRPr="001B7B2D">
        <w:t>ste Aditivo, REMARCADO para o dia 15 de fevereiro de 2026.</w:t>
      </w:r>
    </w:p>
    <w:p w:rsidR="00AD70B9" w:rsidRPr="001B7B2D" w:rsidRDefault="001B7B2D" w:rsidP="001B7B2D">
      <w:pPr>
        <w:jc w:val="both"/>
      </w:pPr>
      <w:r w:rsidRPr="001B7B2D">
        <w:t xml:space="preserve">A alteração se faz necessária em razão da sobreposição de eventos esportivos </w:t>
      </w:r>
      <w:proofErr w:type="gramStart"/>
      <w:r w:rsidRPr="001B7B2D">
        <w:t>na</w:t>
      </w:r>
      <w:proofErr w:type="gramEnd"/>
      <w:r w:rsidRPr="001B7B2D">
        <w:t xml:space="preserve"> mesma data, considerando que a CESAN realizará corrida de rua no dia anteriormente previsto, o que </w:t>
      </w:r>
      <w:proofErr w:type="spellStart"/>
      <w:r w:rsidRPr="001B7B2D">
        <w:t>poderia</w:t>
      </w:r>
      <w:proofErr w:type="spellEnd"/>
      <w:r w:rsidRPr="001B7B2D">
        <w:t xml:space="preserve"> </w:t>
      </w:r>
      <w:proofErr w:type="spellStart"/>
      <w:r w:rsidRPr="001B7B2D">
        <w:t>compromete</w:t>
      </w:r>
      <w:r>
        <w:t>r</w:t>
      </w:r>
      <w:proofErr w:type="spellEnd"/>
      <w:r>
        <w:t xml:space="preserve"> a </w:t>
      </w:r>
      <w:proofErr w:type="spellStart"/>
      <w:r>
        <w:t>organização</w:t>
      </w:r>
      <w:proofErr w:type="spellEnd"/>
      <w:r w:rsidRPr="001B7B2D">
        <w:t xml:space="preserve"> da 4ª </w:t>
      </w:r>
      <w:proofErr w:type="spellStart"/>
      <w:r w:rsidRPr="001B7B2D">
        <w:t>Corrida</w:t>
      </w:r>
      <w:proofErr w:type="spellEnd"/>
      <w:r w:rsidRPr="001B7B2D">
        <w:t xml:space="preserve"> da Virada.</w:t>
      </w:r>
    </w:p>
    <w:p w:rsidR="00AD70B9" w:rsidRPr="001B7B2D" w:rsidRDefault="001B7B2D" w:rsidP="001B7B2D">
      <w:pPr>
        <w:pStyle w:val="Ttulo2"/>
        <w:jc w:val="center"/>
        <w:rPr>
          <w:color w:val="auto"/>
        </w:rPr>
      </w:pPr>
      <w:r w:rsidRPr="001B7B2D">
        <w:rPr>
          <w:color w:val="auto"/>
        </w:rPr>
        <w:t>2. DAS INSCRIÇÕES E LOTES</w:t>
      </w:r>
    </w:p>
    <w:p w:rsidR="00AD70B9" w:rsidRPr="001B7B2D" w:rsidRDefault="001B7B2D" w:rsidP="001B7B2D">
      <w:pPr>
        <w:jc w:val="both"/>
      </w:pPr>
      <w:r w:rsidRPr="001B7B2D">
        <w:t>Considerando que o 1º lote de inscrições já foi integralmente encerrado, a Comissão Organizadora delibera pela manutenção dos valores e atualização dos prazos do 2º e</w:t>
      </w:r>
      <w:r w:rsidRPr="001B7B2D">
        <w:t xml:space="preserve"> 3º lotes, nos seguintes termos:</w:t>
      </w:r>
    </w:p>
    <w:p w:rsidR="00AD70B9" w:rsidRPr="001B7B2D" w:rsidRDefault="001B7B2D" w:rsidP="001B7B2D">
      <w:pPr>
        <w:jc w:val="both"/>
      </w:pPr>
      <w:r w:rsidRPr="001B7B2D">
        <w:t>• 2º Lote: R$ 85</w:t>
      </w:r>
      <w:proofErr w:type="gramStart"/>
      <w:r w:rsidRPr="001B7B2D">
        <w:t>,00</w:t>
      </w:r>
      <w:proofErr w:type="gramEnd"/>
      <w:r w:rsidRPr="001B7B2D">
        <w:t xml:space="preserve"> (oitenta e cinco reais), destinado aos inscritos de nº 101 a </w:t>
      </w:r>
      <w:r>
        <w:t>200</w:t>
      </w:r>
      <w:r w:rsidRPr="001B7B2D">
        <w:t xml:space="preserve">, no </w:t>
      </w:r>
      <w:proofErr w:type="spellStart"/>
      <w:r w:rsidRPr="001B7B2D">
        <w:t>período</w:t>
      </w:r>
      <w:proofErr w:type="spellEnd"/>
      <w:r w:rsidRPr="001B7B2D">
        <w:t xml:space="preserve"> de 18/12/2025 a 31/01/2026.</w:t>
      </w:r>
    </w:p>
    <w:p w:rsidR="00AD70B9" w:rsidRPr="001B7B2D" w:rsidRDefault="001B7B2D" w:rsidP="001B7B2D">
      <w:pPr>
        <w:jc w:val="both"/>
      </w:pPr>
      <w:r w:rsidRPr="001B7B2D">
        <w:t>• 3º Lote: R$ 100,00 (cem reais), destinado aos demais inscritos, no período de 01/02/2026 a 10/02</w:t>
      </w:r>
      <w:r w:rsidRPr="001B7B2D">
        <w:t>/2026.</w:t>
      </w:r>
    </w:p>
    <w:p w:rsidR="00AD70B9" w:rsidRPr="001B7B2D" w:rsidRDefault="001B7B2D" w:rsidP="001B7B2D">
      <w:pPr>
        <w:pStyle w:val="Ttulo2"/>
        <w:jc w:val="center"/>
        <w:rPr>
          <w:color w:val="auto"/>
        </w:rPr>
      </w:pPr>
      <w:r w:rsidRPr="001B7B2D">
        <w:rPr>
          <w:color w:val="auto"/>
        </w:rPr>
        <w:t>3. DAS DEMAIS DISPOSIÇÕES</w:t>
      </w:r>
    </w:p>
    <w:p w:rsidR="00AD70B9" w:rsidRPr="001B7B2D" w:rsidRDefault="001B7B2D" w:rsidP="001B7B2D">
      <w:pPr>
        <w:jc w:val="both"/>
      </w:pPr>
      <w:r w:rsidRPr="001B7B2D">
        <w:t>Permanecem inalteradas todas as demais cláusulas e disposições constantes do Regulamento Oficial da 4ª Corrida da Virada – Conceição da Barra/ES.</w:t>
      </w:r>
    </w:p>
    <w:p w:rsidR="00AD70B9" w:rsidRPr="001B7B2D" w:rsidRDefault="001B7B2D" w:rsidP="001B7B2D">
      <w:pPr>
        <w:jc w:val="both"/>
      </w:pPr>
      <w:r w:rsidRPr="001B7B2D">
        <w:t>Este Aditivo passa a integrar o Regulamento Oficial para todos os fins legais</w:t>
      </w:r>
      <w:r w:rsidRPr="001B7B2D">
        <w:t>.</w:t>
      </w:r>
    </w:p>
    <w:p w:rsidR="001B7B2D" w:rsidRDefault="001B7B2D" w:rsidP="001B7B2D">
      <w:pPr>
        <w:jc w:val="both"/>
      </w:pPr>
    </w:p>
    <w:p w:rsidR="00AD70B9" w:rsidRDefault="001B7B2D" w:rsidP="001B7B2D">
      <w:pPr>
        <w:jc w:val="right"/>
      </w:pPr>
      <w:proofErr w:type="spellStart"/>
      <w:r w:rsidRPr="001B7B2D">
        <w:t>Conceição</w:t>
      </w:r>
      <w:proofErr w:type="spellEnd"/>
      <w:r w:rsidRPr="001B7B2D">
        <w:t xml:space="preserve"> da Barra/ES, </w:t>
      </w:r>
      <w:proofErr w:type="gramStart"/>
      <w:r>
        <w:t>18</w:t>
      </w:r>
      <w:r w:rsidRPr="001B7B2D">
        <w:t xml:space="preserve"> de</w:t>
      </w:r>
      <w:proofErr w:type="gramEnd"/>
      <w:r w:rsidRPr="001B7B2D">
        <w:t xml:space="preserve"> </w:t>
      </w:r>
      <w:proofErr w:type="spellStart"/>
      <w:r>
        <w:t>dezembro</w:t>
      </w:r>
      <w:proofErr w:type="spellEnd"/>
      <w:r w:rsidRPr="001B7B2D">
        <w:t xml:space="preserve"> de 202</w:t>
      </w:r>
      <w:r>
        <w:t>6</w:t>
      </w:r>
      <w:r w:rsidRPr="001B7B2D">
        <w:t>.</w:t>
      </w:r>
    </w:p>
    <w:p w:rsidR="001B7B2D" w:rsidRPr="001B7B2D" w:rsidRDefault="001B7B2D" w:rsidP="001B7B2D">
      <w:pPr>
        <w:jc w:val="both"/>
      </w:pPr>
    </w:p>
    <w:p w:rsidR="001B7B2D" w:rsidRDefault="001B7B2D" w:rsidP="001B7B2D">
      <w:pPr>
        <w:jc w:val="center"/>
      </w:pPr>
      <w:r w:rsidRPr="001B7B2D">
        <w:t>COMISSÃO ORGANIZADORA</w:t>
      </w:r>
    </w:p>
    <w:p w:rsidR="00AD70B9" w:rsidRPr="001B7B2D" w:rsidRDefault="001B7B2D" w:rsidP="001B7B2D">
      <w:pPr>
        <w:jc w:val="center"/>
      </w:pPr>
      <w:bookmarkStart w:id="0" w:name="_GoBack"/>
      <w:bookmarkEnd w:id="0"/>
      <w:r w:rsidRPr="001B7B2D">
        <w:t>4ª CORRIDA DA VIRADA – CONCEIÇÃO DA BARRA/ES</w:t>
      </w:r>
    </w:p>
    <w:sectPr w:rsidR="00AD70B9" w:rsidRPr="001B7B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7B2D"/>
    <w:rsid w:val="0029639D"/>
    <w:rsid w:val="00326F90"/>
    <w:rsid w:val="00AA1D8D"/>
    <w:rsid w:val="00AD70B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B21C58D-999E-4143-A91F-41FED46B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D01345-E16C-427A-BE8E-9D97E97C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Jovane</cp:lastModifiedBy>
  <cp:revision>2</cp:revision>
  <dcterms:created xsi:type="dcterms:W3CDTF">2025-12-18T18:13:00Z</dcterms:created>
  <dcterms:modified xsi:type="dcterms:W3CDTF">2025-12-18T18:13:00Z</dcterms:modified>
  <cp:category/>
</cp:coreProperties>
</file>